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AND SURFACE PHOTOCHEMISTRY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AND SURFACE PHOTOCHEMISTRY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本书出售、求购地址：https://www.jiaokey.com/book/detail/40512421.html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关键词搜索：https://www.jiaokey.com/tag/SOLID STATE AND SURFACE PHOTOCHEMISTRY.html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