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CYANATES AND THEIR THIO DERIVATIVES PART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CYANATES AND THEIR THIO DERIVATIVES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关键词搜索：https://www.jiaokey.com/tag/THE CHEMISTRY OF CYANATES AND THEIR THIO DERIVATIVES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