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HYDRAZO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HYDRAZO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关键词搜索：https://www.jiaokey.com/tag/THE CHEMISTRY OF THE HYDRAZO.html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