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ALDEHYDES-PHOTOMETRIC ANALYSIS VOLUME 4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ALDEHYDES-PHOTOMETRIC ANALYSIS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关键词搜索：https://www.jiaokey.com/tag/ALDEHYDES-PHOTOMETRIC ANALYSIS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