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 THERMAL ISOMERIZATIONS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 THERMAL ISOMERIZATIONS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本书出售、求购地址：https://www.jiaokey.com/book/detail/40512382.html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关键词搜索：https://www.jiaokey.com/tag/HYDROCARBON THERMAL ISOMERIZATIONS.html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