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TRANSITION METAL AND RARE EARTH COMPOUNDS EXCITED STATES</w:t>
      </w:r>
    </w:p>
    <w:p>
      <w:r>
        <w:rPr>
          <w:rFonts w:ascii="宋体" w:hAnsi="宋体" w:eastAsia="宋体"/>
          <w:sz w:val="24"/>
        </w:rPr>
        <w:t>HARTMUT YERSIN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TRANSITION METAL AND RARE EARTH COMPOUNDS EXCITED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HARTMUT YERSIN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本书出售、求购地址：https://www.jiaokey.com/book/detail/40512376.html</w:t>
      </w:r>
    </w:p>
    <w:p>
      <w:r>
        <w:t>更多相关图书推荐：https://www.jiaokey.com</w:t>
      </w:r>
    </w:p>
    <w:p>
      <w:r>
        <w:t>HARTMUT YERSIN 其他作品：https://www.jiaokey.com/tag/HARTMUT YERSIN.html</w:t>
      </w:r>
    </w:p>
    <w:p>
      <w:r>
        <w:t>SPRINGER-VERLAG 出版图书：https://www.jiaokey.com/tag/SPRINGER-VERLAG.html</w:t>
      </w:r>
    </w:p>
    <w:p>
      <w:r>
        <w:t>关键词搜索：https://www.jiaokey.com/tag/TRANSITION METAL AND RARE EARTH COMPOUNDS EXCITED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