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MECHANISMS IN ORGANIC SYNTHESIS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MECHANISMS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关键词搜索：https://www.jiaokey.com/tag/REACTION MECHANISMS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