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ALKALI HALIDE VAPORS STRUCTURE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ALKALI HALIDE VAPORS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本书出售、求购地址：https://www.jiaokey.com/book/detail/40512361.html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关键词搜索：https://www.jiaokey.com/tag/ALKALI HALIDE VAPORS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