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MOLECULAR QUANTUM MECHANICS AN INTRODUCTION TO ELECTRONIC MOLECULAR STRUCTURE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MOLECULAR QUANTUM MECHANICS AN INTRODUCTION TO ELECTRONIC MOLECULAR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关键词搜索：https://www.jiaokey.com/tag/METHODS OF MOLECULAR QUANTUM MECHANICS AN INTRODUCTION TO ELECTRONIC MOLECULAR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