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日本と世界の政治と経済 3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日本と世界の政治と経済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本书出售、求购地址：https://www.jiaokey.com/book/detail/40512349.html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关键词搜索：https://www.jiaokey.com/tag/日本と世界の政治と経済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