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イエス伝研究史 3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イエス伝研究史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本书出售、求购地址：https://www.jiaokey.com/book/detail/40512348.html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关键词搜索：https://www.jiaokey.com/tag/イエス伝研究史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