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保田與重郎全集 40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保田與重郎全集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本书出售、求购地址：https://www.jiaokey.com/book/detail/40512247.html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講談社 出版图书：https://www.jiaokey.com/tag/講談社.html</w:t>
      </w:r>
    </w:p>
    <w:p>
      <w:r>
        <w:t>关键词搜索：https://www.jiaokey.com/tag/保田與重郎全集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