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31 日記·書簡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31 日記·書簡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本书出售、求购地址：https://www.jiaokey.com/book/detail/40512019.html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31 日記·書簡.html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