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19 國語學篇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19 國語學篇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本书出售、求购地址：https://www.jiaokey.com/book/detail/40512004.html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19 國語學篇.html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