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5 口譯萬葉集 2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5 口譯萬葉集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本书出售、求购地址：https://www.jiaokey.com/book/detail/40511970.html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5 口譯萬葉集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