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追補 5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追補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本书出售、求购地址：https://www.jiaokey.com/book/detail/40511836.html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追補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