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イエス伝研究史 2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イエス伝研究史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本书出售、求购地址：https://www.jiaokey.com/book/detail/40511832.html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关键词搜索：https://www.jiaokey.com/tag/イエス伝研究史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