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強いのかメード·イン·ジャパン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強いのかメード·イン·ジャパン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日本放送出版協会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本书出售、求购地址：https://www.jiaokey.com/book/detail/40511795.html</w:t>
      </w:r>
    </w:p>
    <w:p>
      <w:r>
        <w:t>更多相关图书推荐：https://www.jiaokey.com</w:t>
      </w:r>
    </w:p>
    <w:p>
      <w:r>
        <w:t>日本放送出版協会 出版图书：https://www.jiaokey.com/tag/日本放送出版協会.html</w:t>
      </w:r>
    </w:p>
    <w:p>
      <w:r>
        <w:t>关键词搜索：https://www.jiaokey.com/tag/強いのかメード·イン·ジャパン.html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