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オウム真理教とムラの論理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オウム真理教とムラの論理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本书出售、求购地址：https://www.jiaokey.com/book/detail/40511765.html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关键词搜索：https://www.jiaokey.com/tag/オウム真理教とムラの論理.html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