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意味喪失の時代に生きる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意味喪失の時代に生きる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日本基督教団出版局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本书出售、求购地址：https://www.jiaokey.com/book/detail/40511708.html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日本基督教団出版局 出版图书：https://www.jiaokey.com/tag/日本基督教団出版局.html</w:t>
      </w:r>
    </w:p>
    <w:p>
      <w:r>
        <w:t>关键词搜索：https://www.jiaokey.com/tag/意味喪失の時代に生きる.html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