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もう一つの世界=庶民信仰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もう一つの世界=庶民信仰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本书出售、求购地址：https://www.jiaokey.com/book/detail/40511615.html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关键词搜索：https://www.jiaokey.com/tag/もう一つの世界=庶民信仰.html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