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最近に於ける右翼学生運動に付て</w:t>
      </w:r>
    </w:p>
    <w:p>
      <w:r>
        <w:rPr>
          <w:rFonts w:ascii="宋体" w:hAnsi="宋体" w:eastAsia="宋体"/>
          <w:sz w:val="24"/>
        </w:rPr>
        <w:t>藤嶋利郎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最近に於ける右翼学生運動に付て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藤嶋利郎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本书出售、求购地址：https://www.jiaokey.com/book/detail/40511385.html</w:t>
      </w:r>
    </w:p>
    <w:p>
      <w:r>
        <w:t>更多相关图书推荐：https://www.jiaokey.com</w:t>
      </w:r>
    </w:p>
    <w:p>
      <w:r>
        <w:t>藤嶋利郎 其他作品：https://www.jiaokey.com/tag/藤嶋利郎.html</w:t>
      </w:r>
    </w:p>
    <w:p>
      <w:r>
        <w:t>東洋文化社 出版图书：https://www.jiaokey.com/tag/東洋文化社.html</w:t>
      </w:r>
    </w:p>
    <w:p>
      <w:r>
        <w:t>关键词搜索：https://www.jiaokey.com/tag/最近に於ける右翼学生運動に付て.html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