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余の尊敬する人物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余の尊敬する人物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本书出售、求购地址：https://www.jiaokey.com/book/detail/40511242.html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关键词搜索：https://www.jiaokey.com/tag/余の尊敬する人物.html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