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再び宗教は必要か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再び宗教は必要か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本书出售、求购地址：https://www.jiaokey.com/book/detail/40511119.html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荒地出版社 出版图书：https://www.jiaokey.com/tag/荒地出版社.html</w:t>
      </w:r>
    </w:p>
    <w:p>
      <w:r>
        <w:t>关键词搜索：https://www.jiaokey.com/tag/再び宗教は必要か.html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