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キリスト教礼拝辞典</w:t>
      </w:r>
    </w:p>
    <w:p>
      <w:r>
        <w:rPr>
          <w:rFonts w:ascii="宋体" w:hAnsi="宋体" w:eastAsia="宋体"/>
          <w:sz w:val="24"/>
        </w:rPr>
        <w:t>北村宗次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キリスト教礼拝辞典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北村宗次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日本基督教団出版局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本书出售、求购地址：https://www.jiaokey.com/book/detail/40511112.html</w:t>
      </w:r>
    </w:p>
    <w:p>
      <w:r>
        <w:t>更多相关图书推荐：https://www.jiaokey.com</w:t>
      </w:r>
    </w:p>
    <w:p>
      <w:r>
        <w:t>北村宗次 其他作品：https://www.jiaokey.com/tag/北村宗次.html</w:t>
      </w:r>
    </w:p>
    <w:p>
      <w:r>
        <w:t>日本基督教団出版局 出版图书：https://www.jiaokey.com/tag/日本基督教団出版局.html</w:t>
      </w:r>
    </w:p>
    <w:p>
      <w:r>
        <w:t>关键词搜索：https://www.jiaokey.com/tag/キリスト教礼拝辞典.html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