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女子高校生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女子高校生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本书出售、求购地址：https://www.jiaokey.com/book/detail/40510741.html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关键词搜索：https://www.jiaokey.com/tag/女子高校生.html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