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イヤな性格を変える法</w:t>
      </w:r>
    </w:p>
    <w:p>
      <w:r>
        <w:rPr>
          <w:rFonts w:ascii="宋体" w:hAnsi="宋体" w:eastAsia="宋体"/>
          <w:sz w:val="24"/>
        </w:rPr>
        <w:t>前田耕作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イヤな性格を変える法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前田耕作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東京スポーツ新聞社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本书出售、求购地址：https://www.jiaokey.com/book/detail/40510444.html</w:t>
      </w:r>
    </w:p>
    <w:p>
      <w:r>
        <w:t>更多相关图书推荐：https://www.jiaokey.com</w:t>
      </w:r>
    </w:p>
    <w:p>
      <w:r>
        <w:t>前田耕作 其他作品：https://www.jiaokey.com/tag/前田耕作.html</w:t>
      </w:r>
    </w:p>
    <w:p>
      <w:r>
        <w:t>東京スポーツ新聞社 出版图书：https://www.jiaokey.com/tag/東京スポーツ新聞社.html</w:t>
      </w:r>
    </w:p>
    <w:p>
      <w:r>
        <w:t>关键词搜索：https://www.jiaokey.com/tag/イヤな性格を変える法.html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