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共産主義者は宗教をどう見るか</w:t>
      </w:r>
    </w:p>
    <w:p>
      <w:r>
        <w:rPr>
          <w:rFonts w:ascii="宋体" w:hAnsi="宋体" w:eastAsia="宋体"/>
          <w:sz w:val="24"/>
        </w:rPr>
        <w:t>山田坂仁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共産主義者は宗教をどう見るか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山田坂仁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本书出售、求购地址：https://www.jiaokey.com/book/detail/40510308.html</w:t>
      </w:r>
    </w:p>
    <w:p>
      <w:r>
        <w:t>更多相关图书推荐：https://www.jiaokey.com</w:t>
      </w:r>
    </w:p>
    <w:p>
      <w:r>
        <w:t>山田坂仁 其他作品：https://www.jiaokey.com/tag/山田坂仁.html</w:t>
      </w:r>
    </w:p>
    <w:p>
      <w:r>
        <w:t>三一書房 出版图书：https://www.jiaokey.com/tag/三一書房.html</w:t>
      </w:r>
    </w:p>
    <w:p>
      <w:r>
        <w:t>关键词搜索：https://www.jiaokey.com/tag/共産主義者は宗教をどう見るか.html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