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失敗続きの人ほどうまくいく「人生逆転」の法則</w:t>
      </w:r>
    </w:p>
    <w:p>
      <w:r>
        <w:rPr>
          <w:rFonts w:ascii="宋体" w:hAnsi="宋体" w:eastAsia="宋体"/>
          <w:sz w:val="24"/>
        </w:rPr>
        <w:t>臼井由妃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失敗続きの人ほどうまくいく「人生逆転」の法則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臼井由妃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本书出售、求购地址：https://www.jiaokey.com/book/detail/40510284.html</w:t>
      </w:r>
    </w:p>
    <w:p>
      <w:r>
        <w:t>更多相关图书推荐：https://www.jiaokey.com</w:t>
      </w:r>
    </w:p>
    <w:p>
      <w:r>
        <w:t>臼井由妃 其他作品：https://www.jiaokey.com/tag/臼井由妃.html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关键词搜索：https://www.jiaokey.com/tag/失敗続きの人ほどうまくいく「人生逆転」の法則.html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