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万葉びとの生活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万葉びとの生活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本书出售、求购地址：https://www.jiaokey.com/book/detail/40510269.html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关键词搜索：https://www.jiaokey.com/tag/万葉びとの生活.html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