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万葉集短歌輪講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万葉集短歌輪講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本书出售、求购地址：https://www.jiaokey.com/book/detail/40510263.html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关键词搜索：https://www.jiaokey.com/tag/万葉集短歌輪講.html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