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日記·書簡·補遺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日記·書簡·補遺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本书出售、求购地址：https://www.jiaokey.com/book/detail/40510262.html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关键词搜索：https://www.jiaokey.com/tag/日記·書簡·補遺.html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