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自歌自註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自歌自註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本书出售、求购地址：https://www.jiaokey.com/book/detail/40510259.html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关键词搜索：https://www.jiaokey.com/tag/自歌自註.html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