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歌の円寂するとき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歌の円寂するとき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本书出售、求购地址：https://www.jiaokey.com/book/detail/40510257.html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关键词搜索：https://www.jiaokey.com/tag/歌の円寂するとき.html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