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伊勢物語私記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伊勢物語私記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本书出售、求购地址：https://www.jiaokey.com/book/detail/40510253.html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关键词搜索：https://www.jiaokey.com/tag/伊勢物語私記.html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