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明治の指導者 1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明治の指導者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本书出售、求购地址：https://www.jiaokey.com/book/detail/40510138.html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关键词搜索：https://www.jiaokey.com/tag/明治の指導者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