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近代日本のなりたち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近代日本のなりたち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本书出售、求购地址：https://www.jiaokey.com/book/detail/40510137.html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关键词搜索：https://www.jiaokey.com/tag/近代日本のなりたち.html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