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使徒行伝</w:t>
      </w:r>
    </w:p>
    <w:p>
      <w:r>
        <w:rPr>
          <w:rFonts w:ascii="宋体" w:hAnsi="宋体" w:eastAsia="宋体"/>
          <w:sz w:val="24"/>
        </w:rPr>
        <w:t>St◆U00E4◆hlinGustav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使徒行伝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St◆U00E4◆hlinGustav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ATD·NTD聖書註解刊行会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本书出售、求购地址：https://www.jiaokey.com/book/detail/40509984.html</w:t>
      </w:r>
    </w:p>
    <w:p>
      <w:r>
        <w:t>更多相关图书推荐：https://www.jiaokey.com</w:t>
      </w:r>
    </w:p>
    <w:p>
      <w:r>
        <w:t>St◆U00E4◆hlinGustav 其他作品：https://www.jiaokey.com/tag/St◆U00E4◆hlinGustav.html</w:t>
      </w:r>
    </w:p>
    <w:p>
      <w:r>
        <w:t>ATD·NTD聖書註解刊行会 出版图书：https://www.jiaokey.com/tag/ATD·NTD聖書註解刊行会.html</w:t>
      </w:r>
    </w:p>
    <w:p>
      <w:r>
        <w:t>关键词搜索：https://www.jiaokey.com/tag/使徒行伝.html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