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花田清輝全集 1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本书出售、求购地址：https://www.jiaokey.com/book/detail/40509800.html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关键词搜索：https://www.jiaokey.com/tag/花田清輝全集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