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PSYCHOLINGUISTICS LEARNING AND USING LANGUAGE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PSYCHOLINGUISTICS LEARNING AND USING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本书出售、求购地址：https://www.jiaokey.com/book/detail/40509383.html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关键词搜索：https://www.jiaokey.com/tag/PSYCHOLINGUISTICS LEARNING AND USING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