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ATHLETIC TRAINING MANAGEMENT CONCEPTS AND APPLICATIONS SECOND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ATHLETIC TRAINING MANAGEMENT CONCEPTS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本书出售、求购地址：https://www.jiaokey.com/book/detail/40509377.html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关键词搜索：https://www.jiaokey.com/tag/ATHLETIC TRAINING MANAGEMENT CONCEPTS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