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ACCOUNTING SIXTH EDITION CHAPTERS 1-15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ACCOUNTING SIXTH EDITION CHAPTERS 1-15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本书出售、求购地址：https://www.jiaokey.com/book/detail/40509375.html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关键词搜索：https://www.jiaokey.com/tag/COLLEGE ACCOUNTING SIXTH EDITION CHAPTERS 1-15.html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