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AND ECONOMICS SIXTH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AND 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本书出售、求购地址：https://www.jiaokey.com/book/detail/40509360.html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关键词搜索：https://www.jiaokey.com/tag/STATISTICAL TECHNIQUES IN BUSINESS AND 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