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BUSINESS STATISTICS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BUSINESS STATISTICS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本书出售、求购地址：https://www.jiaokey.com/book/detail/40509356.html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 FIRST COURSE IN BUSINESS STATISTICS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