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 PROCESSES AND VALUE CHAINS EDGHTH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 PROCESSES AND VALUE CHAINS EDGHTH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本书出售、求购地址：https://www.jiaokey.com/book/detail/40509351.html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关键词搜索：https://www.jiaokey.com/tag/OPERATIONS MANAGEMENT PROCESSES AND VALUE CHAINS EDGHTH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