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MCCONNELL AND BRUE:ECONOMICS SIXTEENTH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MCCONNELL AND BRUE:ECONOMICS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关键词搜索：https://www.jiaokey.com/tag/STUDY GUIDE TO ACCOMPANY MCCONNELL AND BRUE:ECONOMICS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