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MAXIMARKETING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MAXIMARKETING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本书出售、求购地址：https://www.jiaokey.com/book/detail/40509343.html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关键词搜索：https://www.jiaokey.com/tag/THE NEW MAXIMARKETING.html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