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MARKETING CONNECTING STRATEGY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MARKETING CONNECTING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本书出售、求购地址：https://www.jiaokey.com/book/detail/40509339.html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关键词搜索：https://www.jiaokey.com/tag/BUSINESS MARKETING CONNECTING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