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IBM MICROCOMPUTERS IN BUSINESS DECISION MAKING WITH LOTUS 1-2-3 AND DBASE Ⅲ  PLUS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IBM MICROCOMPUTERS IN BUSINESS DECISION MAKING WITH LOTUS 1-2-3 AND DBASE Ⅲ 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本书出售、求购地址：https://www.jiaokey.com/book/detail/40509331.html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ACADEMIC PRESS 出版图书：https://www.jiaokey.com/tag/ACADEMIC PRESS.html</w:t>
      </w:r>
    </w:p>
    <w:p>
      <w:r>
        <w:t>关键词搜索：https://www.jiaokey.com/tag/USING IBM MICROCOMPUTERS IN BUSINESS DECISION MAKING WITH LOTUS 1-2-3 AND DBASE Ⅲ 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