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DO EVERYTHING WITH MICROSOFT OFFICE INFOPATH 2003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DO EVERYTHING WITH MICROSOFT OFFICE INFOPATH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本书出售、求购地址：https://www.jiaokey.com/book/detail/40509330.html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关键词搜索：https://www.jiaokey.com/tag/HOW TO DO EVERYTHING WITH MICROSOFT OFFICE INFOPATH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